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ohneRahmen"/>
        <w:tblpPr w:leftFromText="141" w:rightFromText="141" w:tblpY="-817"/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4837"/>
        <w:gridCol w:w="2024"/>
      </w:tblGrid>
      <w:tr w:rsidR="00300603" w:rsidRPr="008571B5" w14:paraId="14FBDB29" w14:textId="38C53A95" w:rsidTr="00300603">
        <w:trPr>
          <w:trHeight w:val="567"/>
        </w:trPr>
        <w:tc>
          <w:tcPr>
            <w:tcW w:w="7105" w:type="dxa"/>
            <w:gridSpan w:val="2"/>
          </w:tcPr>
          <w:p w14:paraId="5084E2C1" w14:textId="517E42C3" w:rsidR="00300603" w:rsidRPr="00CE70A3" w:rsidRDefault="00D6127E" w:rsidP="00C44F6B">
            <w:pPr>
              <w:pStyle w:val="Titel"/>
              <w:spacing w:after="100" w:afterAutospacing="1"/>
            </w:pPr>
            <w:sdt>
              <w:sdtPr>
                <w:id w:val="-2025936601"/>
                <w:placeholder>
                  <w:docPart w:val="EED3803CBEDA47F8B1575864223AF182"/>
                </w:placeholder>
                <w:text w:multiLine="1"/>
              </w:sdtPr>
              <w:sdtEndPr/>
              <w:sdtContent>
                <w:r w:rsidR="00300603">
                  <w:t>Call4Parti</w:t>
                </w:r>
                <w:r w:rsidR="00795FF3">
                  <w:t>c</w:t>
                </w:r>
                <w:r w:rsidR="00300603">
                  <w:t>ipation</w:t>
                </w:r>
              </w:sdtContent>
            </w:sdt>
          </w:p>
        </w:tc>
        <w:tc>
          <w:tcPr>
            <w:tcW w:w="2024" w:type="dxa"/>
          </w:tcPr>
          <w:p w14:paraId="016549B6" w14:textId="77777777" w:rsidR="00300603" w:rsidRDefault="00300603" w:rsidP="00C44F6B">
            <w:pPr>
              <w:pStyle w:val="Titel"/>
              <w:spacing w:after="100" w:afterAutospacing="1"/>
            </w:pPr>
          </w:p>
        </w:tc>
      </w:tr>
      <w:tr w:rsidR="00300603" w:rsidRPr="008571B5" w14:paraId="234DEF8D" w14:textId="25C98DF5" w:rsidTr="00300603">
        <w:trPr>
          <w:trHeight w:val="567"/>
        </w:trPr>
        <w:tc>
          <w:tcPr>
            <w:tcW w:w="7105" w:type="dxa"/>
            <w:gridSpan w:val="2"/>
          </w:tcPr>
          <w:p w14:paraId="1B82EED3" w14:textId="23B9CA7F" w:rsidR="00300603" w:rsidRDefault="00300603" w:rsidP="00C44F6B">
            <w:pPr>
              <w:rPr>
                <w:lang w:val="de-DE"/>
              </w:rPr>
            </w:pPr>
            <w:r>
              <w:rPr>
                <w:lang w:val="de-DE"/>
              </w:rPr>
              <w:t xml:space="preserve">Für das </w:t>
            </w:r>
            <w:r w:rsidRPr="00C44F6B">
              <w:rPr>
                <w:lang w:val="de-DE"/>
              </w:rPr>
              <w:t xml:space="preserve">2. </w:t>
            </w:r>
            <w:proofErr w:type="gramStart"/>
            <w:r w:rsidRPr="00C44F6B">
              <w:rPr>
                <w:lang w:val="de-DE"/>
              </w:rPr>
              <w:t>DVS Architektur</w:t>
            </w:r>
            <w:r w:rsidR="00D6127E">
              <w:rPr>
                <w:lang w:val="de-DE"/>
              </w:rPr>
              <w:t>s</w:t>
            </w:r>
            <w:r w:rsidRPr="00C44F6B">
              <w:rPr>
                <w:lang w:val="de-DE"/>
              </w:rPr>
              <w:t>ymposium</w:t>
            </w:r>
            <w:proofErr w:type="gramEnd"/>
            <w:r w:rsidRPr="00C44F6B">
              <w:rPr>
                <w:lang w:val="de-DE"/>
              </w:rPr>
              <w:t xml:space="preserve"> </w:t>
            </w:r>
            <w:r>
              <w:rPr>
                <w:lang w:val="de-DE"/>
              </w:rPr>
              <w:t>am</w:t>
            </w:r>
            <w:r w:rsidRPr="00C44F6B">
              <w:rPr>
                <w:lang w:val="de-DE"/>
              </w:rPr>
              <w:t xml:space="preserve"> 2. Juni 2026 im Circle in </w:t>
            </w:r>
            <w:r w:rsidR="00D6127E">
              <w:rPr>
                <w:lang w:val="de-DE"/>
              </w:rPr>
              <w:br/>
            </w:r>
            <w:r w:rsidRPr="00C44F6B">
              <w:rPr>
                <w:lang w:val="de-DE"/>
              </w:rPr>
              <w:t>Zürich</w:t>
            </w:r>
            <w:r>
              <w:rPr>
                <w:lang w:val="de-DE"/>
              </w:rPr>
              <w:t>-Flughafen</w:t>
            </w:r>
          </w:p>
          <w:p w14:paraId="233C152F" w14:textId="299A27F4" w:rsidR="00F06E71" w:rsidRPr="00F06E71" w:rsidRDefault="000A5BD5" w:rsidP="00F06E71">
            <w:r>
              <w:rPr>
                <w:lang w:val="de-DE"/>
              </w:rPr>
              <w:t>Einreichen bis spätestens am Montag</w:t>
            </w:r>
            <w:r w:rsidR="00D6127E">
              <w:rPr>
                <w:lang w:val="de-DE"/>
              </w:rPr>
              <w:t>,</w:t>
            </w:r>
            <w:r>
              <w:rPr>
                <w:lang w:val="de-DE"/>
              </w:rPr>
              <w:t xml:space="preserve"> 17.11.2025</w:t>
            </w:r>
            <w:r w:rsidR="00F06E71">
              <w:rPr>
                <w:lang w:val="de-DE"/>
              </w:rPr>
              <w:t xml:space="preserve"> an </w:t>
            </w:r>
            <w:r w:rsidR="00F06E71" w:rsidRPr="00F06E71">
              <w:rPr>
                <w:rFonts w:ascii="Aptos" w:hAnsi="Aptos" w:cs="Aptos"/>
                <w:sz w:val="22"/>
                <w:szCs w:val="22"/>
                <w14:ligatures w14:val="standardContextual"/>
              </w:rPr>
              <w:t xml:space="preserve"> </w:t>
            </w:r>
            <w:r w:rsidR="001806CD">
              <w:rPr>
                <w:rFonts w:ascii="Aptos" w:hAnsi="Aptos" w:cs="Aptos"/>
                <w:sz w:val="22"/>
                <w:szCs w:val="22"/>
                <w14:ligatures w14:val="standardContextual"/>
              </w:rPr>
              <w:br/>
            </w:r>
            <w:hyperlink r:id="rId11" w:history="1">
              <w:r w:rsidR="00F06E71" w:rsidRPr="00F06E71">
                <w:rPr>
                  <w:rStyle w:val="Hyperlink"/>
                </w:rPr>
                <w:t>florian.steffen@digitale-verwaltung-schweiz.ch</w:t>
              </w:r>
            </w:hyperlink>
          </w:p>
          <w:p w14:paraId="2D9EC2E3" w14:textId="53057833" w:rsidR="000A5BD5" w:rsidRPr="00F06E71" w:rsidRDefault="000A5BD5" w:rsidP="00C44F6B"/>
          <w:p w14:paraId="40E16E36" w14:textId="77777777" w:rsidR="00300603" w:rsidRPr="00C44F6B" w:rsidRDefault="00300603" w:rsidP="00C44F6B">
            <w:pPr>
              <w:rPr>
                <w:lang w:val="de-DE"/>
              </w:rPr>
            </w:pPr>
          </w:p>
        </w:tc>
        <w:tc>
          <w:tcPr>
            <w:tcW w:w="2024" w:type="dxa"/>
            <w:vMerge w:val="restart"/>
          </w:tcPr>
          <w:p w14:paraId="0538BD87" w14:textId="60490628" w:rsidR="00300603" w:rsidRPr="00300603" w:rsidRDefault="00300603" w:rsidP="00300603">
            <w:pPr>
              <w:rPr>
                <w:lang w:val="de-DE"/>
              </w:rPr>
            </w:pPr>
            <w:r w:rsidRPr="00300603">
              <w:rPr>
                <w:lang w:val="de-DE"/>
              </w:rPr>
              <w:t xml:space="preserve">Portraitfoto </w:t>
            </w:r>
            <w:r>
              <w:rPr>
                <w:lang w:val="de-DE"/>
              </w:rPr>
              <w:t xml:space="preserve">35x45mm 200dpi </w:t>
            </w:r>
            <w:r w:rsidRPr="00300603">
              <w:rPr>
                <w:lang w:val="de-DE"/>
              </w:rPr>
              <w:t xml:space="preserve">oder </w:t>
            </w:r>
            <w:r>
              <w:rPr>
                <w:lang w:val="de-DE"/>
              </w:rPr>
              <w:t>als Anhang im JPG-Format</w:t>
            </w:r>
            <w:r w:rsidRPr="00300603">
              <w:rPr>
                <w:lang w:val="de-DE"/>
              </w:rPr>
              <w:t xml:space="preserve">. </w:t>
            </w:r>
          </w:p>
          <w:p w14:paraId="4057A461" w14:textId="6CCB8861" w:rsidR="00300603" w:rsidRDefault="00300603" w:rsidP="00300603">
            <w:pPr>
              <w:rPr>
                <w:lang w:val="de-DE"/>
              </w:rPr>
            </w:pPr>
            <w:r w:rsidRPr="00300603">
              <w:rPr>
                <w:lang w:val="de-DE"/>
              </w:rPr>
              <w:t>Mind. 2000x2500 Pixel oder 1MB.</w:t>
            </w:r>
          </w:p>
        </w:tc>
      </w:tr>
      <w:tr w:rsidR="00300603" w:rsidRPr="008571B5" w14:paraId="39172E64" w14:textId="7D4A014D" w:rsidTr="00300603">
        <w:tc>
          <w:tcPr>
            <w:tcW w:w="2268" w:type="dxa"/>
          </w:tcPr>
          <w:p w14:paraId="1D136D97" w14:textId="3AC6B2C5" w:rsidR="00300603" w:rsidRPr="000A5BD5" w:rsidRDefault="00300603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0A5BD5">
              <w:rPr>
                <w:rFonts w:asciiTheme="majorHAnsi" w:hAnsiTheme="majorHAnsi"/>
              </w:rPr>
              <w:t>Datum</w:t>
            </w:r>
            <w:r w:rsidR="00795FF3" w:rsidRPr="000A5BD5">
              <w:rPr>
                <w:rFonts w:asciiTheme="majorHAnsi" w:hAnsiTheme="majorHAnsi"/>
              </w:rPr>
              <w:t xml:space="preserve"> Einreichung</w:t>
            </w:r>
          </w:p>
        </w:tc>
        <w:sdt>
          <w:sdtPr>
            <w:id w:val="173618827"/>
            <w:placeholder>
              <w:docPart w:val="91D143C03F3C44709FA33F09E95940C6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37" w:type="dxa"/>
              </w:tcPr>
              <w:p w14:paraId="0D600E74" w14:textId="77777777" w:rsidR="00300603" w:rsidRPr="000A5BD5" w:rsidRDefault="00300603" w:rsidP="00C44F6B">
                <w:pPr>
                  <w:spacing w:after="100" w:afterAutospacing="1"/>
                </w:pPr>
                <w:r w:rsidRPr="000A5BD5">
                  <w:rPr>
                    <w:rStyle w:val="Platzhaltertext"/>
                  </w:rPr>
                  <w:t>0. Monat 0000</w:t>
                </w:r>
              </w:p>
            </w:tc>
          </w:sdtContent>
        </w:sdt>
        <w:tc>
          <w:tcPr>
            <w:tcW w:w="2024" w:type="dxa"/>
            <w:vMerge/>
          </w:tcPr>
          <w:p w14:paraId="1B20EA40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3B4FE7DF" w14:textId="58C755B7" w:rsidTr="00300603">
        <w:trPr>
          <w:trHeight w:val="63"/>
        </w:trPr>
        <w:tc>
          <w:tcPr>
            <w:tcW w:w="2268" w:type="dxa"/>
          </w:tcPr>
          <w:p w14:paraId="1EB4043F" w14:textId="6C608E27" w:rsidR="00300603" w:rsidRPr="008571B5" w:rsidRDefault="00300603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300603">
              <w:rPr>
                <w:rFonts w:asciiTheme="majorHAnsi" w:hAnsiTheme="majorHAnsi"/>
              </w:rPr>
              <w:t>Titel</w:t>
            </w:r>
            <w:r>
              <w:rPr>
                <w:rFonts w:asciiTheme="majorHAnsi" w:hAnsiTheme="majorHAnsi"/>
              </w:rPr>
              <w:t xml:space="preserve">, </w:t>
            </w:r>
            <w:r w:rsidRPr="00300603">
              <w:rPr>
                <w:rFonts w:asciiTheme="majorHAnsi" w:hAnsiTheme="majorHAnsi"/>
              </w:rPr>
              <w:t>Vorname, Name:</w:t>
            </w:r>
          </w:p>
        </w:tc>
        <w:tc>
          <w:tcPr>
            <w:tcW w:w="4837" w:type="dxa"/>
          </w:tcPr>
          <w:p w14:paraId="7B13A28D" w14:textId="7777777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72303DB8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32697103" w14:textId="3FBCBFCB" w:rsidTr="00300603">
        <w:tc>
          <w:tcPr>
            <w:tcW w:w="2268" w:type="dxa"/>
          </w:tcPr>
          <w:p w14:paraId="5492D2C3" w14:textId="2E6B2BBE" w:rsidR="00300603" w:rsidRPr="008571B5" w:rsidRDefault="00D6127E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Organisation</w:t>
            </w:r>
            <w:r w:rsidR="00300603" w:rsidRPr="00300603">
              <w:rPr>
                <w:rFonts w:asciiTheme="majorHAnsi" w:hAnsiTheme="majorHAnsi"/>
              </w:rPr>
              <w:t>:</w:t>
            </w:r>
          </w:p>
        </w:tc>
        <w:tc>
          <w:tcPr>
            <w:tcW w:w="4837" w:type="dxa"/>
          </w:tcPr>
          <w:p w14:paraId="1FAC5C9B" w14:textId="4DF3305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4716A3A4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19707536" w14:textId="4A909CB3" w:rsidTr="00300603">
        <w:tc>
          <w:tcPr>
            <w:tcW w:w="2268" w:type="dxa"/>
          </w:tcPr>
          <w:p w14:paraId="523898DF" w14:textId="164E0A9B" w:rsidR="00300603" w:rsidRPr="008571B5" w:rsidRDefault="00300603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300603">
              <w:rPr>
                <w:rFonts w:asciiTheme="majorHAnsi" w:hAnsiTheme="majorHAnsi"/>
              </w:rPr>
              <w:t>E-Mail:</w:t>
            </w:r>
          </w:p>
        </w:tc>
        <w:tc>
          <w:tcPr>
            <w:tcW w:w="4837" w:type="dxa"/>
          </w:tcPr>
          <w:p w14:paraId="604D883D" w14:textId="49783F7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28D85BDE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434B30F1" w14:textId="0F490927" w:rsidTr="00300603">
        <w:tc>
          <w:tcPr>
            <w:tcW w:w="2268" w:type="dxa"/>
          </w:tcPr>
          <w:p w14:paraId="596236AF" w14:textId="0FDDAA5A" w:rsidR="00300603" w:rsidRPr="008571B5" w:rsidRDefault="00300603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300603">
              <w:rPr>
                <w:rFonts w:asciiTheme="majorHAnsi" w:hAnsiTheme="majorHAnsi"/>
              </w:rPr>
              <w:t>Tel.</w:t>
            </w:r>
            <w:r w:rsidR="00260DBC">
              <w:rPr>
                <w:rFonts w:asciiTheme="majorHAnsi" w:hAnsiTheme="majorHAnsi"/>
              </w:rPr>
              <w:t xml:space="preserve"> </w:t>
            </w:r>
            <w:r w:rsidRPr="00300603">
              <w:rPr>
                <w:rFonts w:asciiTheme="majorHAnsi" w:hAnsiTheme="majorHAnsi"/>
              </w:rPr>
              <w:t>Mobile</w:t>
            </w:r>
            <w:r w:rsidR="00260DBC">
              <w:rPr>
                <w:rFonts w:asciiTheme="majorHAnsi" w:hAnsiTheme="majorHAnsi"/>
              </w:rPr>
              <w:t xml:space="preserve"> / Festnetz</w:t>
            </w:r>
            <w:r w:rsidRPr="00300603">
              <w:rPr>
                <w:rFonts w:asciiTheme="majorHAnsi" w:hAnsiTheme="majorHAnsi"/>
              </w:rPr>
              <w:t>:</w:t>
            </w:r>
          </w:p>
        </w:tc>
        <w:tc>
          <w:tcPr>
            <w:tcW w:w="4837" w:type="dxa"/>
          </w:tcPr>
          <w:p w14:paraId="27D8CD5D" w14:textId="3F86C7BC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7FF0C4CD" w14:textId="77777777" w:rsidR="00300603" w:rsidRDefault="00300603" w:rsidP="00C44F6B">
            <w:pPr>
              <w:spacing w:after="100" w:afterAutospacing="1"/>
            </w:pPr>
          </w:p>
        </w:tc>
      </w:tr>
      <w:tr w:rsidR="00795FF3" w:rsidRPr="008571B5" w14:paraId="6D4C9BCC" w14:textId="77777777" w:rsidTr="00300603">
        <w:tc>
          <w:tcPr>
            <w:tcW w:w="2268" w:type="dxa"/>
          </w:tcPr>
          <w:p w14:paraId="4108CB99" w14:textId="3D01EDD8" w:rsidR="00795FF3" w:rsidRPr="00300603" w:rsidRDefault="00795FF3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Link auf Linked</w:t>
            </w:r>
            <w:r w:rsidR="00D6127E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4837" w:type="dxa"/>
          </w:tcPr>
          <w:p w14:paraId="09778BD2" w14:textId="77777777" w:rsidR="00795FF3" w:rsidRDefault="00795FF3" w:rsidP="00C44F6B">
            <w:pPr>
              <w:spacing w:after="100" w:afterAutospacing="1"/>
            </w:pPr>
          </w:p>
        </w:tc>
        <w:tc>
          <w:tcPr>
            <w:tcW w:w="2024" w:type="dxa"/>
          </w:tcPr>
          <w:p w14:paraId="4A3BA598" w14:textId="77777777" w:rsidR="00795FF3" w:rsidRDefault="00795FF3" w:rsidP="00C44F6B">
            <w:pPr>
              <w:spacing w:after="100" w:afterAutospacing="1"/>
            </w:pPr>
          </w:p>
        </w:tc>
      </w:tr>
      <w:tr w:rsidR="00795FF3" w:rsidRPr="008571B5" w14:paraId="3FFF56CE" w14:textId="77777777" w:rsidTr="00300603">
        <w:tc>
          <w:tcPr>
            <w:tcW w:w="2268" w:type="dxa"/>
          </w:tcPr>
          <w:p w14:paraId="67702F4E" w14:textId="53FC3045" w:rsidR="00795FF3" w:rsidRDefault="00D6127E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795FF3">
              <w:rPr>
                <w:rFonts w:asciiTheme="majorHAnsi" w:hAnsiTheme="majorHAnsi"/>
              </w:rPr>
              <w:t>eitere Referenten?</w:t>
            </w:r>
          </w:p>
        </w:tc>
        <w:tc>
          <w:tcPr>
            <w:tcW w:w="4837" w:type="dxa"/>
          </w:tcPr>
          <w:p w14:paraId="55D3C483" w14:textId="2A68D2CB" w:rsidR="00795FF3" w:rsidRDefault="00795FF3" w:rsidP="00C44F6B">
            <w:pPr>
              <w:spacing w:after="100" w:afterAutospacing="1"/>
            </w:pPr>
            <w:r>
              <w:t>Personenblock duplizieren, nicht mehrere Eingaben einreichen</w:t>
            </w:r>
          </w:p>
        </w:tc>
        <w:tc>
          <w:tcPr>
            <w:tcW w:w="2024" w:type="dxa"/>
          </w:tcPr>
          <w:p w14:paraId="3826B520" w14:textId="77777777" w:rsidR="00795FF3" w:rsidRDefault="00795FF3" w:rsidP="00C44F6B">
            <w:pPr>
              <w:spacing w:after="100" w:afterAutospacing="1"/>
            </w:pPr>
          </w:p>
        </w:tc>
      </w:tr>
      <w:tr w:rsidR="007408EF" w:rsidRPr="008571B5" w14:paraId="1BB5F562" w14:textId="77777777" w:rsidTr="00F71789">
        <w:tc>
          <w:tcPr>
            <w:tcW w:w="2268" w:type="dxa"/>
          </w:tcPr>
          <w:p w14:paraId="33AD57A8" w14:textId="1AFB15C4" w:rsidR="007408EF" w:rsidRPr="00300603" w:rsidRDefault="007408EF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7408EF">
              <w:rPr>
                <w:rFonts w:asciiTheme="majorHAnsi" w:hAnsiTheme="majorHAnsi"/>
              </w:rPr>
              <w:t>Themenbereich</w:t>
            </w:r>
            <w:r w:rsidR="00795FF3">
              <w:rPr>
                <w:rFonts w:asciiTheme="majorHAnsi" w:hAnsiTheme="majorHAnsi"/>
              </w:rPr>
              <w:br/>
            </w:r>
            <w:r w:rsidR="00795FF3" w:rsidRPr="00795FF3">
              <w:rPr>
                <w:rFonts w:asciiTheme="majorHAnsi" w:hAnsiTheme="majorHAnsi"/>
                <w:i/>
                <w:iCs/>
                <w:color w:val="67B2FF" w:themeColor="accent5"/>
              </w:rPr>
              <w:t>(nicht passende löschen)</w:t>
            </w:r>
          </w:p>
        </w:tc>
        <w:tc>
          <w:tcPr>
            <w:tcW w:w="6861" w:type="dxa"/>
            <w:gridSpan w:val="2"/>
          </w:tcPr>
          <w:p w14:paraId="10A16BEC" w14:textId="73D40E1A" w:rsidR="007408EF" w:rsidRDefault="007408EF" w:rsidP="00C44F6B">
            <w:pPr>
              <w:spacing w:after="100" w:afterAutospacing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C717A8" wp14:editId="6EC1055F">
                  <wp:simplePos x="0" y="0"/>
                  <wp:positionH relativeFrom="column">
                    <wp:posOffset>2571968</wp:posOffset>
                  </wp:positionH>
                  <wp:positionV relativeFrom="paragraph">
                    <wp:posOffset>33883</wp:posOffset>
                  </wp:positionV>
                  <wp:extent cx="1664335" cy="1030605"/>
                  <wp:effectExtent l="0" t="0" r="0" b="0"/>
                  <wp:wrapSquare wrapText="bothSides"/>
                  <wp:docPr id="96891213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Nach </w:t>
            </w:r>
            <w:hyperlink r:id="rId13" w:history="1">
              <w:r w:rsidRPr="007408EF">
                <w:rPr>
                  <w:rStyle w:val="Hyperlink"/>
                </w:rPr>
                <w:t>Architekturvision 2050</w:t>
              </w:r>
            </w:hyperlink>
            <w:r w:rsidR="00795FF3">
              <w:t>:</w:t>
            </w:r>
            <w:r>
              <w:br/>
              <w:t>Stakeholder</w:t>
            </w:r>
            <w:r>
              <w:br/>
              <w:t>Leistungen</w:t>
            </w:r>
            <w:r>
              <w:br/>
            </w:r>
            <w:proofErr w:type="spellStart"/>
            <w:r>
              <w:t>Befähiger</w:t>
            </w:r>
            <w:proofErr w:type="spellEnd"/>
            <w:r>
              <w:br/>
              <w:t>Plattformen</w:t>
            </w:r>
            <w:r>
              <w:br/>
              <w:t>Infrastruktur</w:t>
            </w:r>
          </w:p>
        </w:tc>
      </w:tr>
      <w:tr w:rsidR="007408EF" w:rsidRPr="008571B5" w14:paraId="41D53ED5" w14:textId="77777777" w:rsidTr="00F71789">
        <w:tc>
          <w:tcPr>
            <w:tcW w:w="2268" w:type="dxa"/>
          </w:tcPr>
          <w:p w14:paraId="30B58C35" w14:textId="7785E539" w:rsidR="007408EF" w:rsidRPr="007408EF" w:rsidRDefault="007408EF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7408EF">
              <w:rPr>
                <w:rFonts w:asciiTheme="majorHAnsi" w:hAnsiTheme="majorHAnsi"/>
              </w:rPr>
              <w:t>Dauer des Referats</w:t>
            </w:r>
            <w:r w:rsidR="00795FF3">
              <w:rPr>
                <w:rFonts w:asciiTheme="majorHAnsi" w:hAnsiTheme="majorHAnsi"/>
              </w:rPr>
              <w:br/>
            </w:r>
            <w:r w:rsidR="00795FF3" w:rsidRPr="00795FF3">
              <w:rPr>
                <w:rFonts w:asciiTheme="majorHAnsi" w:hAnsiTheme="majorHAnsi"/>
                <w:i/>
                <w:iCs/>
                <w:color w:val="67B2FF" w:themeColor="accent5"/>
              </w:rPr>
              <w:t>(nicht passende löschen)</w:t>
            </w:r>
          </w:p>
        </w:tc>
        <w:tc>
          <w:tcPr>
            <w:tcW w:w="6861" w:type="dxa"/>
            <w:gridSpan w:val="2"/>
          </w:tcPr>
          <w:p w14:paraId="3FD0A1A0" w14:textId="6AD84131" w:rsidR="007408EF" w:rsidRDefault="007408EF" w:rsidP="00C44F6B">
            <w:pPr>
              <w:spacing w:after="100" w:afterAutospacing="1"/>
              <w:rPr>
                <w:noProof/>
              </w:rPr>
            </w:pPr>
            <w:r>
              <w:rPr>
                <w:noProof/>
              </w:rPr>
              <w:t>30min Vortrag davon 10min Fragen/Antworten</w:t>
            </w:r>
            <w:r>
              <w:rPr>
                <w:noProof/>
              </w:rPr>
              <w:br/>
              <w:t>90min Workshop davon 70min interaktives Arbeiten</w:t>
            </w:r>
          </w:p>
        </w:tc>
      </w:tr>
      <w:tr w:rsidR="007408EF" w:rsidRPr="008571B5" w14:paraId="7FBAEB71" w14:textId="77777777" w:rsidTr="00F71789">
        <w:tc>
          <w:tcPr>
            <w:tcW w:w="2268" w:type="dxa"/>
          </w:tcPr>
          <w:p w14:paraId="6DBAA825" w14:textId="49C27F5A" w:rsidR="007408EF" w:rsidRPr="007408EF" w:rsidRDefault="007408EF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7408EF">
              <w:rPr>
                <w:rFonts w:asciiTheme="majorHAnsi" w:hAnsiTheme="majorHAnsi"/>
              </w:rPr>
              <w:t>Titel des Referats</w:t>
            </w:r>
          </w:p>
        </w:tc>
        <w:tc>
          <w:tcPr>
            <w:tcW w:w="6861" w:type="dxa"/>
            <w:gridSpan w:val="2"/>
          </w:tcPr>
          <w:p w14:paraId="2CD197D7" w14:textId="2F8DD897" w:rsidR="007408EF" w:rsidRDefault="007408EF" w:rsidP="00C44F6B">
            <w:pPr>
              <w:spacing w:after="100" w:afterAutospacing="1"/>
              <w:rPr>
                <w:noProof/>
              </w:rPr>
            </w:pPr>
            <w:r>
              <w:rPr>
                <w:noProof/>
              </w:rPr>
              <w:t>Prägnante Ansprache der Zielgruppe sicherstellen</w:t>
            </w:r>
          </w:p>
        </w:tc>
      </w:tr>
      <w:tr w:rsidR="007408EF" w:rsidRPr="008571B5" w14:paraId="27C4BF70" w14:textId="77777777" w:rsidTr="00F71789">
        <w:tc>
          <w:tcPr>
            <w:tcW w:w="2268" w:type="dxa"/>
          </w:tcPr>
          <w:p w14:paraId="2D7E5198" w14:textId="30DF7BE0" w:rsidR="007408EF" w:rsidRPr="007408EF" w:rsidRDefault="00795FF3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Zielgruppe</w:t>
            </w:r>
          </w:p>
        </w:tc>
        <w:tc>
          <w:tcPr>
            <w:tcW w:w="6861" w:type="dxa"/>
            <w:gridSpan w:val="2"/>
          </w:tcPr>
          <w:p w14:paraId="620CFFF8" w14:textId="0FB4D021" w:rsidR="007408EF" w:rsidRDefault="007408EF" w:rsidP="00C44F6B">
            <w:pPr>
              <w:spacing w:after="100" w:afterAutospacing="1"/>
              <w:rPr>
                <w:noProof/>
              </w:rPr>
            </w:pPr>
            <w:r>
              <w:rPr>
                <w:noProof/>
              </w:rPr>
              <w:t>Welche Zielgruppe (Rollen, Interessierte, Spezialisten, Experten)</w:t>
            </w:r>
          </w:p>
        </w:tc>
      </w:tr>
      <w:tr w:rsidR="00795FF3" w:rsidRPr="008571B5" w14:paraId="2FB8603B" w14:textId="77777777" w:rsidTr="00F71789">
        <w:tc>
          <w:tcPr>
            <w:tcW w:w="2268" w:type="dxa"/>
          </w:tcPr>
          <w:p w14:paraId="1A33B294" w14:textId="5CAF5066" w:rsidR="00795FF3" w:rsidRDefault="00795FF3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Kurzbeschreibung</w:t>
            </w:r>
          </w:p>
        </w:tc>
        <w:tc>
          <w:tcPr>
            <w:tcW w:w="6861" w:type="dxa"/>
            <w:gridSpan w:val="2"/>
          </w:tcPr>
          <w:p w14:paraId="4C568EFD" w14:textId="7475B152" w:rsidR="00795FF3" w:rsidRDefault="00795FF3" w:rsidP="00C44F6B">
            <w:pPr>
              <w:spacing w:after="100" w:afterAutospacing="1"/>
              <w:rPr>
                <w:noProof/>
              </w:rPr>
            </w:pPr>
            <w:r>
              <w:rPr>
                <w:noProof/>
              </w:rPr>
              <w:t>Um was geht es in 200 Zeichen, so dass sich die Zielgruppe anmelden wird</w:t>
            </w:r>
          </w:p>
        </w:tc>
      </w:tr>
      <w:tr w:rsidR="00795FF3" w:rsidRPr="008571B5" w14:paraId="0CA2F723" w14:textId="77777777" w:rsidTr="00F71789">
        <w:tc>
          <w:tcPr>
            <w:tcW w:w="2268" w:type="dxa"/>
          </w:tcPr>
          <w:p w14:paraId="540686C6" w14:textId="7B8C1A09" w:rsidR="00795FF3" w:rsidRDefault="00795FF3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Abstract</w:t>
            </w:r>
          </w:p>
        </w:tc>
        <w:tc>
          <w:tcPr>
            <w:tcW w:w="6861" w:type="dxa"/>
            <w:gridSpan w:val="2"/>
          </w:tcPr>
          <w:p w14:paraId="196D2EA4" w14:textId="27C4D847" w:rsidR="00795FF3" w:rsidRDefault="00795FF3" w:rsidP="00C44F6B">
            <w:pPr>
              <w:spacing w:after="100" w:afterAutospacing="1"/>
              <w:rPr>
                <w:noProof/>
              </w:rPr>
            </w:pPr>
            <w:r>
              <w:rPr>
                <w:noProof/>
              </w:rPr>
              <w:t>Hintergrund Infos für das Programmkommitte in 500 Zeichen, damit die passenden Themen und Vortragenden ausgewählt werden können</w:t>
            </w:r>
          </w:p>
        </w:tc>
      </w:tr>
    </w:tbl>
    <w:p w14:paraId="593379B3" w14:textId="370A465F" w:rsidR="00D81D61" w:rsidRDefault="00D81D61">
      <w:pPr>
        <w:rPr>
          <w:rFonts w:asciiTheme="majorHAnsi" w:eastAsiaTheme="majorEastAsia" w:hAnsiTheme="majorHAnsi" w:cstheme="majorBidi"/>
          <w:bCs/>
          <w:szCs w:val="28"/>
        </w:rPr>
      </w:pPr>
    </w:p>
    <w:p w14:paraId="41F5C425" w14:textId="456F1986" w:rsidR="00F06E71" w:rsidRDefault="00F06E71">
      <w:pPr>
        <w:rPr>
          <w:rFonts w:asciiTheme="majorHAnsi" w:eastAsiaTheme="majorEastAsia" w:hAnsiTheme="majorHAnsi" w:cstheme="majorBidi"/>
          <w:bCs/>
          <w:szCs w:val="28"/>
        </w:rPr>
      </w:pPr>
      <w:r>
        <w:rPr>
          <w:rFonts w:asciiTheme="majorHAnsi" w:eastAsiaTheme="majorEastAsia" w:hAnsiTheme="majorHAnsi" w:cstheme="majorBidi"/>
          <w:bCs/>
          <w:szCs w:val="28"/>
        </w:rPr>
        <w:t>Inhaltliche Fragestellungen bitte per E-Mail an stephan.sutter@bk.admin.ch</w:t>
      </w:r>
    </w:p>
    <w:sectPr w:rsidR="00F06E71" w:rsidSect="008D1AF7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3062" w:right="1786" w:bottom="1644" w:left="1559" w:header="1701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F009" w14:textId="77777777" w:rsidR="00F41285" w:rsidRDefault="00F41285" w:rsidP="00F91D37">
      <w:pPr>
        <w:spacing w:line="240" w:lineRule="auto"/>
      </w:pPr>
      <w:r>
        <w:separator/>
      </w:r>
    </w:p>
  </w:endnote>
  <w:endnote w:type="continuationSeparator" w:id="0">
    <w:p w14:paraId="7D92B569" w14:textId="77777777" w:rsidR="00F41285" w:rsidRDefault="00F4128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E262" w14:textId="77777777" w:rsidR="00D4201F" w:rsidRDefault="00CD3503" w:rsidP="008D1AF7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81791" behindDoc="0" locked="1" layoutInCell="1" allowOverlap="1" wp14:anchorId="5953CDDE" wp14:editId="7F0D9C2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42800" cy="633600"/>
              <wp:effectExtent l="0" t="0" r="5715" b="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2800" cy="633600"/>
                        <a:chOff x="0" y="0"/>
                        <a:chExt cx="2242439" cy="633600"/>
                      </a:xfrm>
                    </wpg:grpSpPr>
                    <wps:wsp>
                      <wps:cNvPr id="6" name="Textfeld 6"/>
                      <wps:cNvSpPr txBox="1"/>
                      <wps:spPr>
                        <a:xfrm>
                          <a:off x="0" y="0"/>
                          <a:ext cx="1846800" cy="6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979B6" w14:textId="77777777" w:rsidR="00292375" w:rsidRPr="00A917B7" w:rsidRDefault="00D4201F" w:rsidP="00A16B6E">
                            <w:pPr>
                              <w:pStyle w:val="Fuzeile"/>
                              <w:jc w:val="right"/>
                            </w:pPr>
                            <w:hyperlink r:id="rId1" w:history="1">
                              <w:r w:rsidRPr="00A917B7">
                                <w:rPr>
                                  <w:rStyle w:val="Hyperlink"/>
                                  <w:u w:val="none"/>
                                </w:rPr>
                                <w:t>digitale-verwaltung-schweiz.ch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744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hteck 5"/>
                      <wps:cNvSpPr/>
                      <wps:spPr>
                        <a:xfrm>
                          <a:off x="2066544" y="460858"/>
                          <a:ext cx="1758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3CDDE" id="Gruppieren 7" o:spid="_x0000_s1029" style="position:absolute;margin-left:125.4pt;margin-top:0;width:176.6pt;height:49.9pt;z-index:251681791;mso-position-horizontal:right;mso-position-horizontal-relative:page;mso-position-vertical:bottom;mso-position-vertical-relative:page;mso-width-relative:margin;mso-height-relative:margin" coordsize="22424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width:18468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" filled="f" stroked="f" strokeweight=".5pt">
                <v:textbox inset="0,0,0,10.4mm">
                  <w:txbxContent>
                    <w:p w14:paraId="04A979B6" w14:textId="77777777" w:rsidR="00292375" w:rsidRPr="00A917B7" w:rsidRDefault="00D4201F" w:rsidP="00A16B6E">
                      <w:pPr>
                        <w:pStyle w:val="Fuzeile"/>
                        <w:jc w:val="right"/>
                      </w:pPr>
                      <w:hyperlink r:id="rId2" w:history="1">
                        <w:r w:rsidRPr="00A917B7">
                          <w:rPr>
                            <w:rStyle w:val="Hyperlink"/>
                            <w:u w:val="none"/>
                          </w:rPr>
                          <w:t>digitale-verwaltung-schweiz.ch</w:t>
                        </w:r>
                      </w:hyperlink>
                    </w:p>
                  </w:txbxContent>
                </v:textbox>
              </v:shape>
              <v:rect id="Rechteck 5" o:spid="_x0000_s1031" style="position:absolute;left:20665;top:4608;width:1759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w10:wrap anchorx="page" anchory="page"/>
              <w10:anchorlock/>
            </v:group>
          </w:pict>
        </mc:Fallback>
      </mc:AlternateContent>
    </w:r>
    <w:r w:rsidR="008D1AF7">
      <w:t>Digitale Verwaltung Schweiz</w:t>
    </w:r>
    <w:r w:rsidR="008D1AF7">
      <w:tab/>
      <w:t>Speichergasse 6</w:t>
    </w:r>
  </w:p>
  <w:p w14:paraId="557E9C9F" w14:textId="77777777" w:rsidR="006C62E1" w:rsidRDefault="008D1AF7" w:rsidP="008D1AF7">
    <w:pPr>
      <w:pStyle w:val="Fuzeile"/>
    </w:pPr>
    <w:r>
      <w:t>Haus der Kantone</w:t>
    </w:r>
    <w:r>
      <w:tab/>
      <w:t>CH–3003 Bern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4BE9" w14:textId="77777777" w:rsidR="003C0DFB" w:rsidRDefault="006D422B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78719" behindDoc="0" locked="1" layoutInCell="1" allowOverlap="1" wp14:anchorId="744D459C" wp14:editId="53746FA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84000" cy="849600"/>
              <wp:effectExtent l="0" t="0" r="0" b="0"/>
              <wp:wrapNone/>
              <wp:docPr id="135" name="Gruppieren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4000" cy="847845"/>
                        <a:chOff x="0" y="1754"/>
                        <a:chExt cx="6083935" cy="847165"/>
                      </a:xfrm>
                    </wpg:grpSpPr>
                    <pic:pic xmlns:pic="http://schemas.openxmlformats.org/drawingml/2006/picture">
                      <pic:nvPicPr>
                        <pic:cNvPr id="133" name="Grafik 1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1754"/>
                          <a:ext cx="6083935" cy="4822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" name="Rechteck 134"/>
                      <wps:cNvSpPr/>
                      <wps:spPr>
                        <a:xfrm>
                          <a:off x="0" y="669214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1878F" id="Gruppieren 135" o:spid="_x0000_s1026" alt="&quot;&quot;" style="position:absolute;margin-left:0;margin-top:0;width:479.05pt;height:66.9pt;z-index:251678719;mso-position-horizontal:left;mso-position-horizontal-relative:margin;mso-position-vertical:bottom;mso-position-vertical-relative:page;mso-width-relative:margin;mso-height-relative:margin" coordorigin=",17" coordsize="60839,8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3" o:spid="_x0000_s1027" type="#_x0000_t75" style="position:absolute;top:17;width:60839;height:4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">
                <v:imagedata r:id="rId2" o:title=""/>
              </v:shape>
              <v:rect id="Rechteck 134" o:spid="_x0000_s1028" style="position:absolute;top:669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</w:p>
  <w:p w14:paraId="25EA20A2" w14:textId="77777777" w:rsidR="00D4201F" w:rsidRPr="006D422B" w:rsidRDefault="00D4201F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0FF5" w14:textId="77777777" w:rsidR="00F41285" w:rsidRDefault="00F41285" w:rsidP="00F91D37">
      <w:pPr>
        <w:spacing w:line="240" w:lineRule="auto"/>
      </w:pPr>
    </w:p>
  </w:footnote>
  <w:footnote w:type="continuationSeparator" w:id="0">
    <w:p w14:paraId="54EC865D" w14:textId="77777777" w:rsidR="00F41285" w:rsidRDefault="00F4128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23F1" w14:textId="77777777" w:rsidR="00160FAB" w:rsidRDefault="00160FAB" w:rsidP="00D4201F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84863" behindDoc="0" locked="1" layoutInCell="1" allowOverlap="1" wp14:anchorId="18A20BE7" wp14:editId="1BAF4D8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50390" cy="1323975"/>
              <wp:effectExtent l="0" t="0" r="0" b="9525"/>
              <wp:wrapNone/>
              <wp:docPr id="131" name="Gruppieren 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390" cy="1324051"/>
                        <a:chOff x="0" y="0"/>
                        <a:chExt cx="1850731" cy="1325163"/>
                      </a:xfrm>
                    </wpg:grpSpPr>
                    <wps:wsp>
                      <wps:cNvPr id="129" name="Rechteck 129"/>
                      <wps:cNvSpPr/>
                      <wps:spPr>
                        <a:xfrm>
                          <a:off x="1670731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Textfeld 130"/>
                      <wps:cNvSpPr txBox="1"/>
                      <wps:spPr>
                        <a:xfrm>
                          <a:off x="0" y="633983"/>
                          <a:ext cx="1670731" cy="6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3401" w14:textId="77777777" w:rsidR="00160FAB" w:rsidRDefault="00160FAB" w:rsidP="0007285D">
                            <w:pPr>
                              <w:pStyle w:val="Seitenzahlen"/>
                              <w:spacing w:line="216" w:lineRule="auto"/>
                            </w:pPr>
                            <w:r>
                              <w:fldChar w:fldCharType="begin"/>
                            </w:r>
                            <w:r w:rsidRPr="00170F2B">
                              <w:instrText xml:space="preserve">PAGE \# 0# </w:instrText>
                            </w:r>
                            <w:r>
                              <w:instrText xml:space="preserve">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/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 w:rsidRPr="00170F2B">
                              <w:instrText>\# 0#</w:instrText>
                            </w:r>
                            <w:r>
                              <w:instrText xml:space="preserve">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fldChar w:fldCharType="end"/>
                            </w:r>
                          </w:p>
                          <w:p w14:paraId="3E36CCE6" w14:textId="61E42816" w:rsidR="00160FAB" w:rsidRPr="00D4201F" w:rsidRDefault="00C44F6B" w:rsidP="00E500DB">
                            <w:pPr>
                              <w:pStyle w:val="Kopfzeile"/>
                              <w:rPr>
                                <w:noProof/>
                              </w:rPr>
                            </w:pPr>
                            <w:fldSimple w:instr=" STYLEREF  Titel  \* MERGEFORMAT ">
                              <w:r w:rsidRPr="00C44F6B">
                                <w:rPr>
                                  <w:b/>
                                  <w:bCs/>
                                  <w:noProof/>
                                  <w:lang w:val="de-DE"/>
                                </w:rPr>
                                <w:t>Call4Partizipation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20BE7" id="Gruppieren 131" o:spid="_x0000_s1026" style="position:absolute;margin-left:94.5pt;margin-top:0;width:145.7pt;height:104.25pt;z-index:251684863;mso-position-horizontal:right;mso-position-horizontal-relative:page;mso-position-vertical:top;mso-position-vertical-relative:page;mso-width-relative:margin;mso-height-relative:margin" coordsize="18507,1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">
              <v:rect id="Rechteck 129" o:spid="_x0000_s1027" style="position:absolute;left:1670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0" o:spid="_x0000_s1028" type="#_x0000_t202" style="position:absolute;top:6339;width:16707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<v:textbox inset="0,0,0,0">
                  <w:txbxContent>
                    <w:p w14:paraId="34EB3401" w14:textId="77777777" w:rsidR="00160FAB" w:rsidRDefault="00160FAB" w:rsidP="0007285D">
                      <w:pPr>
                        <w:pStyle w:val="Seitenzahlen"/>
                        <w:spacing w:line="216" w:lineRule="auto"/>
                      </w:pPr>
                      <w:r>
                        <w:fldChar w:fldCharType="begin"/>
                      </w:r>
                      <w:r w:rsidRPr="00170F2B">
                        <w:instrText xml:space="preserve">PAGE \# 0# </w:instrText>
                      </w:r>
                      <w:r>
                        <w:instrText xml:space="preserve">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/ </w:t>
                      </w: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 w:rsidRPr="00170F2B">
                        <w:instrText>\# 0#</w:instrText>
                      </w:r>
                      <w:r>
                        <w:instrText xml:space="preserve">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fldChar w:fldCharType="end"/>
                      </w:r>
                    </w:p>
                    <w:p w14:paraId="3E36CCE6" w14:textId="61E42816" w:rsidR="00160FAB" w:rsidRPr="00D4201F" w:rsidRDefault="00C44F6B" w:rsidP="00E500DB">
                      <w:pPr>
                        <w:pStyle w:val="Kopfzeile"/>
                        <w:rPr>
                          <w:noProof/>
                        </w:rPr>
                      </w:pPr>
                      <w:fldSimple w:instr=" STYLEREF  Titel  \* MERGEFORMAT ">
                        <w:r w:rsidRPr="00C44F6B">
                          <w:rPr>
                            <w:b/>
                            <w:bCs/>
                            <w:noProof/>
                            <w:lang w:val="de-DE"/>
                          </w:rPr>
                          <w:t>Call4Partizipation</w:t>
                        </w:r>
                      </w:fldSimple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3839" behindDoc="0" locked="1" layoutInCell="1" allowOverlap="1" wp14:anchorId="2F3EC947" wp14:editId="16BC8555">
          <wp:simplePos x="0" y="0"/>
          <wp:positionH relativeFrom="page">
            <wp:posOffset>989965</wp:posOffset>
          </wp:positionH>
          <wp:positionV relativeFrom="page">
            <wp:posOffset>648742</wp:posOffset>
          </wp:positionV>
          <wp:extent cx="252000" cy="194400"/>
          <wp:effectExtent l="0" t="0" r="0" b="0"/>
          <wp:wrapNone/>
          <wp:docPr id="13" name="Grafik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Grafik 1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0A002" w14:textId="77777777" w:rsidR="005C6148" w:rsidRPr="006D422B" w:rsidRDefault="005C6148" w:rsidP="00D4201F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A98B" w14:textId="77777777" w:rsidR="00170F2B" w:rsidRDefault="00170F2B" w:rsidP="00D4201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1551" behindDoc="0" locked="1" layoutInCell="1" allowOverlap="1" wp14:anchorId="482BA010" wp14:editId="4CA86C3D">
          <wp:simplePos x="0" y="0"/>
          <wp:positionH relativeFrom="page">
            <wp:posOffset>989965</wp:posOffset>
          </wp:positionH>
          <wp:positionV relativeFrom="page">
            <wp:posOffset>648335</wp:posOffset>
          </wp:positionV>
          <wp:extent cx="1908000" cy="331200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Grafik 1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93281" w14:textId="77777777" w:rsidR="002E6CB9" w:rsidRPr="00E20608" w:rsidRDefault="002E6CB9" w:rsidP="00D4201F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23F6344"/>
    <w:multiLevelType w:val="multilevel"/>
    <w:tmpl w:val="345AEEE2"/>
    <w:numStyleLink w:val="eGovTitelhierarchie"/>
  </w:abstractNum>
  <w:abstractNum w:abstractNumId="12" w15:restartNumberingAfterBreak="0">
    <w:nsid w:val="09146BE3"/>
    <w:multiLevelType w:val="hybridMultilevel"/>
    <w:tmpl w:val="4A286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1754"/>
    <w:multiLevelType w:val="hybridMultilevel"/>
    <w:tmpl w:val="7A6AB39A"/>
    <w:lvl w:ilvl="0" w:tplc="C86EAF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5C6824"/>
    <w:multiLevelType w:val="hybridMultilevel"/>
    <w:tmpl w:val="F33AC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016EE2"/>
    <w:multiLevelType w:val="multilevel"/>
    <w:tmpl w:val="345AEEE2"/>
    <w:styleLink w:val="eGovTitelhierarchi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16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1E804FF"/>
    <w:multiLevelType w:val="hybridMultilevel"/>
    <w:tmpl w:val="6E46E3C0"/>
    <w:lvl w:ilvl="0" w:tplc="CEB0D022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8B5"/>
    <w:multiLevelType w:val="hybridMultilevel"/>
    <w:tmpl w:val="F0BCE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4A15BB"/>
    <w:multiLevelType w:val="multilevel"/>
    <w:tmpl w:val="1B784720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47B4"/>
    <w:multiLevelType w:val="hybridMultilevel"/>
    <w:tmpl w:val="05F86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C2707"/>
    <w:multiLevelType w:val="hybridMultilevel"/>
    <w:tmpl w:val="E9166E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0AE07CB0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upperLetter"/>
      <w:lvlRestart w:val="1"/>
      <w:pStyle w:val="berschrift1ABC"/>
      <w:lvlText w:val="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567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8" w15:restartNumberingAfterBreak="0">
    <w:nsid w:val="4ED92BDD"/>
    <w:multiLevelType w:val="hybridMultilevel"/>
    <w:tmpl w:val="FEAA6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6DE1"/>
    <w:multiLevelType w:val="multilevel"/>
    <w:tmpl w:val="B28E680A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Calibri" w:hAnsi="Calibri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Calibri" w:hAnsi="Calibri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23">
    <w:abstractNumId w:val="9"/>
  </w:num>
  <w:num w:numId="2" w16cid:durableId="119345410">
    <w:abstractNumId w:val="7"/>
  </w:num>
  <w:num w:numId="3" w16cid:durableId="2058316789">
    <w:abstractNumId w:val="6"/>
  </w:num>
  <w:num w:numId="4" w16cid:durableId="884875685">
    <w:abstractNumId w:val="5"/>
  </w:num>
  <w:num w:numId="5" w16cid:durableId="731003153">
    <w:abstractNumId w:val="4"/>
  </w:num>
  <w:num w:numId="6" w16cid:durableId="1017269750">
    <w:abstractNumId w:val="8"/>
  </w:num>
  <w:num w:numId="7" w16cid:durableId="979844250">
    <w:abstractNumId w:val="3"/>
  </w:num>
  <w:num w:numId="8" w16cid:durableId="2087914503">
    <w:abstractNumId w:val="2"/>
  </w:num>
  <w:num w:numId="9" w16cid:durableId="193663800">
    <w:abstractNumId w:val="1"/>
  </w:num>
  <w:num w:numId="10" w16cid:durableId="620577691">
    <w:abstractNumId w:val="0"/>
  </w:num>
  <w:num w:numId="11" w16cid:durableId="1068965744">
    <w:abstractNumId w:val="36"/>
  </w:num>
  <w:num w:numId="12" w16cid:durableId="743338920">
    <w:abstractNumId w:val="29"/>
  </w:num>
  <w:num w:numId="13" w16cid:durableId="1369835753">
    <w:abstractNumId w:val="23"/>
  </w:num>
  <w:num w:numId="14" w16cid:durableId="786508517">
    <w:abstractNumId w:val="38"/>
  </w:num>
  <w:num w:numId="15" w16cid:durableId="13239311">
    <w:abstractNumId w:val="37"/>
  </w:num>
  <w:num w:numId="16" w16cid:durableId="1340700128">
    <w:abstractNumId w:val="17"/>
  </w:num>
  <w:num w:numId="17" w16cid:durableId="1754545266">
    <w:abstractNumId w:val="24"/>
  </w:num>
  <w:num w:numId="18" w16cid:durableId="1130785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8529621">
    <w:abstractNumId w:val="35"/>
  </w:num>
  <w:num w:numId="20" w16cid:durableId="2059815305">
    <w:abstractNumId w:val="22"/>
  </w:num>
  <w:num w:numId="21" w16cid:durableId="727075909">
    <w:abstractNumId w:val="33"/>
  </w:num>
  <w:num w:numId="22" w16cid:durableId="601915026">
    <w:abstractNumId w:val="32"/>
  </w:num>
  <w:num w:numId="23" w16cid:durableId="1267738708">
    <w:abstractNumId w:val="18"/>
  </w:num>
  <w:num w:numId="24" w16cid:durableId="1916360316">
    <w:abstractNumId w:val="27"/>
  </w:num>
  <w:num w:numId="25" w16cid:durableId="774711454">
    <w:abstractNumId w:val="34"/>
  </w:num>
  <w:num w:numId="26" w16cid:durableId="1303459230">
    <w:abstractNumId w:val="30"/>
  </w:num>
  <w:num w:numId="27" w16cid:durableId="61681816">
    <w:abstractNumId w:val="19"/>
  </w:num>
  <w:num w:numId="28" w16cid:durableId="1671979996">
    <w:abstractNumId w:val="16"/>
  </w:num>
  <w:num w:numId="29" w16cid:durableId="903179615">
    <w:abstractNumId w:val="31"/>
  </w:num>
  <w:num w:numId="30" w16cid:durableId="86273191">
    <w:abstractNumId w:val="10"/>
  </w:num>
  <w:num w:numId="31" w16cid:durableId="6729489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09153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627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6822068">
    <w:abstractNumId w:val="21"/>
  </w:num>
  <w:num w:numId="35" w16cid:durableId="885436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9088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773342">
    <w:abstractNumId w:val="27"/>
  </w:num>
  <w:num w:numId="38" w16cid:durableId="50817766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46434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8745982">
    <w:abstractNumId w:val="27"/>
  </w:num>
  <w:num w:numId="41" w16cid:durableId="1762679310">
    <w:abstractNumId w:val="26"/>
  </w:num>
  <w:num w:numId="42" w16cid:durableId="2128885356">
    <w:abstractNumId w:val="20"/>
  </w:num>
  <w:num w:numId="43" w16cid:durableId="213858765">
    <w:abstractNumId w:val="28"/>
  </w:num>
  <w:num w:numId="44" w16cid:durableId="1727290023">
    <w:abstractNumId w:val="12"/>
  </w:num>
  <w:num w:numId="45" w16cid:durableId="1469392077">
    <w:abstractNumId w:val="14"/>
  </w:num>
  <w:num w:numId="46" w16cid:durableId="1679190524">
    <w:abstractNumId w:val="25"/>
  </w:num>
  <w:num w:numId="47" w16cid:durableId="1354724897">
    <w:abstractNumId w:val="13"/>
  </w:num>
  <w:num w:numId="48" w16cid:durableId="1288269936">
    <w:abstractNumId w:val="15"/>
  </w:num>
  <w:num w:numId="49" w16cid:durableId="500779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0"/>
    <w:rsid w:val="00001A60"/>
    <w:rsid w:val="00002978"/>
    <w:rsid w:val="0001010F"/>
    <w:rsid w:val="00025CEC"/>
    <w:rsid w:val="000266B7"/>
    <w:rsid w:val="000320D5"/>
    <w:rsid w:val="00032B92"/>
    <w:rsid w:val="000409C8"/>
    <w:rsid w:val="00041700"/>
    <w:rsid w:val="00063BC2"/>
    <w:rsid w:val="000701F1"/>
    <w:rsid w:val="00071780"/>
    <w:rsid w:val="0007285D"/>
    <w:rsid w:val="000803EB"/>
    <w:rsid w:val="00080499"/>
    <w:rsid w:val="00090380"/>
    <w:rsid w:val="00096E8E"/>
    <w:rsid w:val="000A1884"/>
    <w:rsid w:val="000A24EC"/>
    <w:rsid w:val="000A5BD5"/>
    <w:rsid w:val="000B183F"/>
    <w:rsid w:val="000B595D"/>
    <w:rsid w:val="000C49C1"/>
    <w:rsid w:val="000D1743"/>
    <w:rsid w:val="000D1BB6"/>
    <w:rsid w:val="000D40F4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54677"/>
    <w:rsid w:val="00154F3D"/>
    <w:rsid w:val="00155E14"/>
    <w:rsid w:val="001568E5"/>
    <w:rsid w:val="00157ECA"/>
    <w:rsid w:val="00160FAB"/>
    <w:rsid w:val="0016774B"/>
    <w:rsid w:val="00167916"/>
    <w:rsid w:val="00170F2B"/>
    <w:rsid w:val="00171870"/>
    <w:rsid w:val="001806CD"/>
    <w:rsid w:val="00186205"/>
    <w:rsid w:val="00186C6E"/>
    <w:rsid w:val="001940C6"/>
    <w:rsid w:val="001A3606"/>
    <w:rsid w:val="001A43BD"/>
    <w:rsid w:val="001C3412"/>
    <w:rsid w:val="001D4E45"/>
    <w:rsid w:val="001E73F4"/>
    <w:rsid w:val="001F4A7E"/>
    <w:rsid w:val="001F4B1C"/>
    <w:rsid w:val="001F4B8C"/>
    <w:rsid w:val="001F4F9B"/>
    <w:rsid w:val="0022685B"/>
    <w:rsid w:val="0022742E"/>
    <w:rsid w:val="0023018C"/>
    <w:rsid w:val="0023205B"/>
    <w:rsid w:val="002337DE"/>
    <w:rsid w:val="002355A3"/>
    <w:rsid w:val="002466D7"/>
    <w:rsid w:val="00247905"/>
    <w:rsid w:val="002530ED"/>
    <w:rsid w:val="0025644A"/>
    <w:rsid w:val="00260DBC"/>
    <w:rsid w:val="002610F4"/>
    <w:rsid w:val="00267F71"/>
    <w:rsid w:val="002726D9"/>
    <w:rsid w:val="00281925"/>
    <w:rsid w:val="00283995"/>
    <w:rsid w:val="00290E37"/>
    <w:rsid w:val="00292375"/>
    <w:rsid w:val="002B29D6"/>
    <w:rsid w:val="002B551B"/>
    <w:rsid w:val="002C163B"/>
    <w:rsid w:val="002D272F"/>
    <w:rsid w:val="002D38AE"/>
    <w:rsid w:val="002D709C"/>
    <w:rsid w:val="002E31F0"/>
    <w:rsid w:val="002E6CB9"/>
    <w:rsid w:val="002F06AA"/>
    <w:rsid w:val="002F68A2"/>
    <w:rsid w:val="00300603"/>
    <w:rsid w:val="0030245A"/>
    <w:rsid w:val="00303B73"/>
    <w:rsid w:val="0032330D"/>
    <w:rsid w:val="00333A1B"/>
    <w:rsid w:val="003514EE"/>
    <w:rsid w:val="00363671"/>
    <w:rsid w:val="00364EE3"/>
    <w:rsid w:val="003757E4"/>
    <w:rsid w:val="00375834"/>
    <w:rsid w:val="003821D5"/>
    <w:rsid w:val="003872B4"/>
    <w:rsid w:val="0039124E"/>
    <w:rsid w:val="003C0DFB"/>
    <w:rsid w:val="003C3AED"/>
    <w:rsid w:val="003C3D32"/>
    <w:rsid w:val="003D0FAA"/>
    <w:rsid w:val="003F1A56"/>
    <w:rsid w:val="004031E3"/>
    <w:rsid w:val="00420940"/>
    <w:rsid w:val="0042454D"/>
    <w:rsid w:val="00444695"/>
    <w:rsid w:val="00447C71"/>
    <w:rsid w:val="0045092D"/>
    <w:rsid w:val="0045245A"/>
    <w:rsid w:val="00452D49"/>
    <w:rsid w:val="00467541"/>
    <w:rsid w:val="00480603"/>
    <w:rsid w:val="00486DBB"/>
    <w:rsid w:val="00494FD7"/>
    <w:rsid w:val="00495F83"/>
    <w:rsid w:val="004A039B"/>
    <w:rsid w:val="004B0FDB"/>
    <w:rsid w:val="004B3225"/>
    <w:rsid w:val="004B4A00"/>
    <w:rsid w:val="004C1329"/>
    <w:rsid w:val="004C3880"/>
    <w:rsid w:val="004D0F2F"/>
    <w:rsid w:val="004D179F"/>
    <w:rsid w:val="004D1855"/>
    <w:rsid w:val="004D5B31"/>
    <w:rsid w:val="004F22CB"/>
    <w:rsid w:val="00500294"/>
    <w:rsid w:val="00526C93"/>
    <w:rsid w:val="005339AE"/>
    <w:rsid w:val="00535EA2"/>
    <w:rsid w:val="00537410"/>
    <w:rsid w:val="00550787"/>
    <w:rsid w:val="00554D4C"/>
    <w:rsid w:val="00562128"/>
    <w:rsid w:val="005709C7"/>
    <w:rsid w:val="00576439"/>
    <w:rsid w:val="00591832"/>
    <w:rsid w:val="00592841"/>
    <w:rsid w:val="005A357F"/>
    <w:rsid w:val="005A7BE5"/>
    <w:rsid w:val="005B4DEC"/>
    <w:rsid w:val="005B5E1F"/>
    <w:rsid w:val="005B6FD0"/>
    <w:rsid w:val="005C4886"/>
    <w:rsid w:val="005C6148"/>
    <w:rsid w:val="005C7189"/>
    <w:rsid w:val="005D1F47"/>
    <w:rsid w:val="006044D5"/>
    <w:rsid w:val="00622481"/>
    <w:rsid w:val="00622FDC"/>
    <w:rsid w:val="00625020"/>
    <w:rsid w:val="00642F26"/>
    <w:rsid w:val="00647B77"/>
    <w:rsid w:val="0065274C"/>
    <w:rsid w:val="006563FD"/>
    <w:rsid w:val="00661A71"/>
    <w:rsid w:val="00672E90"/>
    <w:rsid w:val="00680C03"/>
    <w:rsid w:val="00686D14"/>
    <w:rsid w:val="00687ED7"/>
    <w:rsid w:val="00692174"/>
    <w:rsid w:val="006B3083"/>
    <w:rsid w:val="006C144C"/>
    <w:rsid w:val="006C62E1"/>
    <w:rsid w:val="006D422B"/>
    <w:rsid w:val="006E0F4E"/>
    <w:rsid w:val="006E4AF1"/>
    <w:rsid w:val="006F0345"/>
    <w:rsid w:val="006F0469"/>
    <w:rsid w:val="007040B6"/>
    <w:rsid w:val="00705076"/>
    <w:rsid w:val="007071BF"/>
    <w:rsid w:val="00711147"/>
    <w:rsid w:val="00723595"/>
    <w:rsid w:val="007277E3"/>
    <w:rsid w:val="00731A17"/>
    <w:rsid w:val="00734458"/>
    <w:rsid w:val="007408EF"/>
    <w:rsid w:val="007419CF"/>
    <w:rsid w:val="0074241C"/>
    <w:rsid w:val="0074487E"/>
    <w:rsid w:val="00746273"/>
    <w:rsid w:val="0075366F"/>
    <w:rsid w:val="007721BF"/>
    <w:rsid w:val="00774E70"/>
    <w:rsid w:val="0078045F"/>
    <w:rsid w:val="0078181E"/>
    <w:rsid w:val="00795FF3"/>
    <w:rsid w:val="00796CEE"/>
    <w:rsid w:val="007B5396"/>
    <w:rsid w:val="007C0B2A"/>
    <w:rsid w:val="007E0460"/>
    <w:rsid w:val="007E7F60"/>
    <w:rsid w:val="00817171"/>
    <w:rsid w:val="00833960"/>
    <w:rsid w:val="00841B44"/>
    <w:rsid w:val="00844B72"/>
    <w:rsid w:val="00853121"/>
    <w:rsid w:val="0085454F"/>
    <w:rsid w:val="008571B5"/>
    <w:rsid w:val="00857D8A"/>
    <w:rsid w:val="00864855"/>
    <w:rsid w:val="00870017"/>
    <w:rsid w:val="0087350D"/>
    <w:rsid w:val="00874E49"/>
    <w:rsid w:val="00876898"/>
    <w:rsid w:val="00883CC4"/>
    <w:rsid w:val="00885293"/>
    <w:rsid w:val="00897430"/>
    <w:rsid w:val="008A3DEB"/>
    <w:rsid w:val="008D1AF7"/>
    <w:rsid w:val="008D3560"/>
    <w:rsid w:val="008D4EF9"/>
    <w:rsid w:val="008F4609"/>
    <w:rsid w:val="009235A2"/>
    <w:rsid w:val="00923A9E"/>
    <w:rsid w:val="0093619F"/>
    <w:rsid w:val="009427E5"/>
    <w:rsid w:val="009454B7"/>
    <w:rsid w:val="009613D8"/>
    <w:rsid w:val="00974275"/>
    <w:rsid w:val="009804FC"/>
    <w:rsid w:val="0098474B"/>
    <w:rsid w:val="00993EA3"/>
    <w:rsid w:val="00995CBA"/>
    <w:rsid w:val="0099678C"/>
    <w:rsid w:val="009A4F00"/>
    <w:rsid w:val="009B030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160EA"/>
    <w:rsid w:val="00A16B6E"/>
    <w:rsid w:val="00A211F7"/>
    <w:rsid w:val="00A26B12"/>
    <w:rsid w:val="00A33A49"/>
    <w:rsid w:val="00A43EDD"/>
    <w:rsid w:val="00A5451D"/>
    <w:rsid w:val="00A55C83"/>
    <w:rsid w:val="00A57815"/>
    <w:rsid w:val="00A602CB"/>
    <w:rsid w:val="00A6108D"/>
    <w:rsid w:val="00A62F82"/>
    <w:rsid w:val="00A62FAD"/>
    <w:rsid w:val="00A67D1B"/>
    <w:rsid w:val="00A70CDC"/>
    <w:rsid w:val="00A7133D"/>
    <w:rsid w:val="00A7788C"/>
    <w:rsid w:val="00A910B2"/>
    <w:rsid w:val="00A917B7"/>
    <w:rsid w:val="00A960B8"/>
    <w:rsid w:val="00AA5DDC"/>
    <w:rsid w:val="00AB605E"/>
    <w:rsid w:val="00AC0C80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41FD3"/>
    <w:rsid w:val="00B426D3"/>
    <w:rsid w:val="00B431DE"/>
    <w:rsid w:val="00B452C0"/>
    <w:rsid w:val="00B622CF"/>
    <w:rsid w:val="00B65886"/>
    <w:rsid w:val="00B70D03"/>
    <w:rsid w:val="00B70FAE"/>
    <w:rsid w:val="00B803E7"/>
    <w:rsid w:val="00B82E14"/>
    <w:rsid w:val="00B97484"/>
    <w:rsid w:val="00BA4DDE"/>
    <w:rsid w:val="00BB0EB7"/>
    <w:rsid w:val="00BB1DA6"/>
    <w:rsid w:val="00BB206A"/>
    <w:rsid w:val="00BB4CF6"/>
    <w:rsid w:val="00BC655F"/>
    <w:rsid w:val="00BD09F9"/>
    <w:rsid w:val="00BD15F4"/>
    <w:rsid w:val="00BE0D2D"/>
    <w:rsid w:val="00BE1E62"/>
    <w:rsid w:val="00BF52B2"/>
    <w:rsid w:val="00BF7052"/>
    <w:rsid w:val="00C05FAB"/>
    <w:rsid w:val="00C12431"/>
    <w:rsid w:val="00C20A3B"/>
    <w:rsid w:val="00C20F32"/>
    <w:rsid w:val="00C25656"/>
    <w:rsid w:val="00C30C28"/>
    <w:rsid w:val="00C3674D"/>
    <w:rsid w:val="00C43EDE"/>
    <w:rsid w:val="00C44F6B"/>
    <w:rsid w:val="00C5150C"/>
    <w:rsid w:val="00C51D2F"/>
    <w:rsid w:val="00C60AC3"/>
    <w:rsid w:val="00C625BC"/>
    <w:rsid w:val="00C66D25"/>
    <w:rsid w:val="00C73727"/>
    <w:rsid w:val="00C92907"/>
    <w:rsid w:val="00CA1F40"/>
    <w:rsid w:val="00CA348A"/>
    <w:rsid w:val="00CA5EF8"/>
    <w:rsid w:val="00CB2CE6"/>
    <w:rsid w:val="00CB6DB8"/>
    <w:rsid w:val="00CC06EF"/>
    <w:rsid w:val="00CC43C8"/>
    <w:rsid w:val="00CD0374"/>
    <w:rsid w:val="00CD3503"/>
    <w:rsid w:val="00CE70A3"/>
    <w:rsid w:val="00CF08BB"/>
    <w:rsid w:val="00CF1E53"/>
    <w:rsid w:val="00D00E26"/>
    <w:rsid w:val="00D04845"/>
    <w:rsid w:val="00D1389A"/>
    <w:rsid w:val="00D30E68"/>
    <w:rsid w:val="00D31037"/>
    <w:rsid w:val="00D36D26"/>
    <w:rsid w:val="00D36EAB"/>
    <w:rsid w:val="00D4201F"/>
    <w:rsid w:val="00D57397"/>
    <w:rsid w:val="00D6127E"/>
    <w:rsid w:val="00D61996"/>
    <w:rsid w:val="00D61A4D"/>
    <w:rsid w:val="00D654CD"/>
    <w:rsid w:val="00D6722C"/>
    <w:rsid w:val="00D678C7"/>
    <w:rsid w:val="00D81D61"/>
    <w:rsid w:val="00D8261A"/>
    <w:rsid w:val="00D8604D"/>
    <w:rsid w:val="00D91BAC"/>
    <w:rsid w:val="00D9415C"/>
    <w:rsid w:val="00DA469E"/>
    <w:rsid w:val="00DA716B"/>
    <w:rsid w:val="00DA7DD9"/>
    <w:rsid w:val="00DB45F8"/>
    <w:rsid w:val="00DB7675"/>
    <w:rsid w:val="00E20608"/>
    <w:rsid w:val="00E25DCD"/>
    <w:rsid w:val="00E269E1"/>
    <w:rsid w:val="00E326FF"/>
    <w:rsid w:val="00E375FC"/>
    <w:rsid w:val="00E45F13"/>
    <w:rsid w:val="00E500DB"/>
    <w:rsid w:val="00E50336"/>
    <w:rsid w:val="00E50353"/>
    <w:rsid w:val="00E510BC"/>
    <w:rsid w:val="00E52BA4"/>
    <w:rsid w:val="00E61256"/>
    <w:rsid w:val="00E62EFE"/>
    <w:rsid w:val="00E634DD"/>
    <w:rsid w:val="00E73CB2"/>
    <w:rsid w:val="00E75207"/>
    <w:rsid w:val="00E76E89"/>
    <w:rsid w:val="00E77119"/>
    <w:rsid w:val="00E839BA"/>
    <w:rsid w:val="00E8428A"/>
    <w:rsid w:val="00E84A89"/>
    <w:rsid w:val="00E9275D"/>
    <w:rsid w:val="00E97F7D"/>
    <w:rsid w:val="00EA59B8"/>
    <w:rsid w:val="00EA5A01"/>
    <w:rsid w:val="00EB1837"/>
    <w:rsid w:val="00EC1DB9"/>
    <w:rsid w:val="00EC2DF9"/>
    <w:rsid w:val="00EE6E36"/>
    <w:rsid w:val="00F016BC"/>
    <w:rsid w:val="00F03807"/>
    <w:rsid w:val="00F0660B"/>
    <w:rsid w:val="00F06E71"/>
    <w:rsid w:val="00F10070"/>
    <w:rsid w:val="00F123AE"/>
    <w:rsid w:val="00F13EB2"/>
    <w:rsid w:val="00F146FF"/>
    <w:rsid w:val="00F16C91"/>
    <w:rsid w:val="00F26721"/>
    <w:rsid w:val="00F316D3"/>
    <w:rsid w:val="00F32B93"/>
    <w:rsid w:val="00F41285"/>
    <w:rsid w:val="00F45CDD"/>
    <w:rsid w:val="00F5551A"/>
    <w:rsid w:val="00F56AAB"/>
    <w:rsid w:val="00F600C7"/>
    <w:rsid w:val="00F73331"/>
    <w:rsid w:val="00F82DCC"/>
    <w:rsid w:val="00F87174"/>
    <w:rsid w:val="00F91D37"/>
    <w:rsid w:val="00F91DEC"/>
    <w:rsid w:val="00F93538"/>
    <w:rsid w:val="00F9610D"/>
    <w:rsid w:val="00FA4CDB"/>
    <w:rsid w:val="00FB657F"/>
    <w:rsid w:val="00FD5866"/>
    <w:rsid w:val="00FE7D0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8215D"/>
  <w15:docId w15:val="{5ED1E7D5-DC44-40B7-A57E-DE7D0030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6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08D"/>
  </w:style>
  <w:style w:type="paragraph" w:styleId="berschrift1">
    <w:name w:val="heading 1"/>
    <w:basedOn w:val="Standard"/>
    <w:next w:val="Standard"/>
    <w:link w:val="berschrift1Zchn"/>
    <w:uiPriority w:val="9"/>
    <w:qFormat/>
    <w:rsid w:val="00F146FF"/>
    <w:pPr>
      <w:keepNext/>
      <w:keepLines/>
      <w:spacing w:before="276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B12"/>
    <w:pPr>
      <w:keepNext/>
      <w:keepLines/>
      <w:spacing w:before="276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146FF"/>
    <w:pPr>
      <w:keepNext/>
      <w:keepLines/>
      <w:spacing w:before="276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146FF"/>
    <w:pPr>
      <w:keepNext/>
      <w:keepLines/>
      <w:spacing w:before="276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917B7"/>
    <w:rPr>
      <w:color w:val="auto"/>
      <w:u w:val="single" w:color="E3E3E3" w:themeColor="background2"/>
    </w:rPr>
  </w:style>
  <w:style w:type="paragraph" w:styleId="Kopfzeile">
    <w:name w:val="header"/>
    <w:basedOn w:val="Fuzeile"/>
    <w:link w:val="KopfzeileZchn"/>
    <w:uiPriority w:val="93"/>
    <w:semiHidden/>
    <w:rsid w:val="00D4201F"/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1F4B1C"/>
    <w:rPr>
      <w:sz w:val="16"/>
      <w14:stylisticSets>
        <w14:styleSet w14:id="2"/>
      </w14:stylisticSets>
    </w:rPr>
  </w:style>
  <w:style w:type="paragraph" w:styleId="Fuzeile">
    <w:name w:val="footer"/>
    <w:basedOn w:val="Standard"/>
    <w:link w:val="FuzeileZchn"/>
    <w:uiPriority w:val="94"/>
    <w:semiHidden/>
    <w:rsid w:val="008D1AF7"/>
    <w:pPr>
      <w:tabs>
        <w:tab w:val="left" w:pos="2466"/>
      </w:tabs>
      <w:spacing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C66D25"/>
    <w:rPr>
      <w:sz w:val="16"/>
      <w14:stylisticSets>
        <w14:styleSet w14:id="2"/>
      </w14:stylisticSets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ind w:left="567" w:hanging="283"/>
    </w:pPr>
  </w:style>
  <w:style w:type="paragraph" w:styleId="Aufzhlungszeichen3">
    <w:name w:val="List Bullet 3"/>
    <w:basedOn w:val="Listenabsatz"/>
    <w:uiPriority w:val="79"/>
    <w:semiHidden/>
    <w:rsid w:val="009C67A8"/>
    <w:pPr>
      <w:ind w:left="851" w:hanging="284"/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146FF"/>
    <w:rPr>
      <w:rFonts w:asciiTheme="majorHAnsi" w:eastAsiaTheme="majorEastAsia" w:hAnsiTheme="majorHAnsi" w:cstheme="majorBidi"/>
      <w:bCs/>
      <w:szCs w:val="28"/>
      <w14:stylisticSets>
        <w14:styleSet w14:id="2"/>
      </w14:stylisticSets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045F"/>
    <w:rPr>
      <w:rFonts w:eastAsiaTheme="majorEastAsia" w:cstheme="majorBidi"/>
      <w:bCs/>
      <w:szCs w:val="26"/>
      <w14:stylisticSets>
        <w14:styleSet w14:id="2"/>
      </w14:stylisticSets>
    </w:rPr>
  </w:style>
  <w:style w:type="paragraph" w:styleId="Titel">
    <w:name w:val="Title"/>
    <w:basedOn w:val="Standard"/>
    <w:next w:val="Standard"/>
    <w:link w:val="TitelZchn"/>
    <w:uiPriority w:val="11"/>
    <w:qFormat/>
    <w:rsid w:val="00D04845"/>
    <w:pPr>
      <w:spacing w:after="400" w:line="552" w:lineRule="atLeast"/>
      <w:contextualSpacing/>
    </w:pPr>
    <w:rPr>
      <w:rFonts w:eastAsiaTheme="majorEastAsia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D04845"/>
    <w:rPr>
      <w:rFonts w:eastAsiaTheme="majorEastAsia" w:cstheme="majorBidi"/>
      <w:kern w:val="28"/>
      <w:sz w:val="50"/>
      <w:szCs w:val="52"/>
      <w14:stylisticSets>
        <w14:styleSet w14:id="2"/>
      </w14:stylisticSets>
    </w:rPr>
  </w:style>
  <w:style w:type="paragraph" w:customStyle="1" w:styleId="Brieftitel">
    <w:name w:val="Brieftitel"/>
    <w:basedOn w:val="Standard"/>
    <w:link w:val="BrieftitelZchn"/>
    <w:uiPriority w:val="14"/>
    <w:rsid w:val="002E6CB9"/>
    <w:pPr>
      <w:spacing w:before="680"/>
      <w:contextualSpacing/>
    </w:pPr>
    <w:rPr>
      <w:rFonts w:asciiTheme="majorHAnsi" w:hAnsiTheme="majorHAnsi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2E6CB9"/>
    <w:rPr>
      <w:rFonts w:asciiTheme="majorHAnsi" w:hAnsiTheme="majorHAnsi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7804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rFonts w:asciiTheme="majorHAnsi" w:hAnsiTheme="majorHAnsi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8045F"/>
    <w:rPr>
      <w:rFonts w:eastAsiaTheme="majorEastAsia" w:cstheme="majorBidi"/>
      <w:szCs w:val="24"/>
      <w14:stylisticSets>
        <w14:styleSet w14:id="2"/>
      </w14:stylisticSets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045F"/>
    <w:rPr>
      <w:rFonts w:eastAsiaTheme="majorEastAsia" w:cstheme="majorBidi"/>
      <w14:stylisticSets>
        <w14:styleSet w14:id="2"/>
      </w14:stylisticSets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Standard"/>
    <w:uiPriority w:val="18"/>
    <w:semiHidden/>
    <w:rsid w:val="00A67D1B"/>
    <w:pPr>
      <w:numPr>
        <w:numId w:val="16"/>
      </w:numPr>
      <w:tabs>
        <w:tab w:val="left" w:pos="7938"/>
      </w:tabs>
      <w:spacing w:before="276"/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917B7"/>
    <w:rPr>
      <w:color w:val="auto"/>
      <w:u w:val="single" w:color="E3E3E3" w:themeColor="background2"/>
    </w:rPr>
  </w:style>
  <w:style w:type="paragraph" w:styleId="Untertitel">
    <w:name w:val="Subtitle"/>
    <w:basedOn w:val="Standard"/>
    <w:next w:val="Standard"/>
    <w:link w:val="UntertitelZchn"/>
    <w:uiPriority w:val="12"/>
    <w:rsid w:val="0078045F"/>
    <w:pPr>
      <w:numPr>
        <w:ilvl w:val="1"/>
      </w:numPr>
      <w:spacing w:line="216" w:lineRule="auto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8045F"/>
    <w:rPr>
      <w:rFonts w:eastAsiaTheme="minorEastAsia"/>
      <w:sz w:val="40"/>
      <w14:stylisticSets>
        <w14:styleSet w14:id="2"/>
      </w14:stylisticSets>
    </w:rPr>
  </w:style>
  <w:style w:type="paragraph" w:styleId="Datum">
    <w:name w:val="Date"/>
    <w:basedOn w:val="Standard"/>
    <w:next w:val="Standard"/>
    <w:link w:val="DatumZchn"/>
    <w:uiPriority w:val="15"/>
    <w:semiHidden/>
    <w:rsid w:val="002E6CB9"/>
    <w:pPr>
      <w:spacing w:after="56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66D25"/>
    <w:rPr>
      <w14:stylisticSets>
        <w14:styleSet w14:id="2"/>
      </w14:stylisticSets>
    </w:rPr>
  </w:style>
  <w:style w:type="paragraph" w:styleId="Funotentext">
    <w:name w:val="footnote text"/>
    <w:basedOn w:val="Standard"/>
    <w:link w:val="FunotentextZchn"/>
    <w:uiPriority w:val="99"/>
    <w:semiHidden/>
    <w:rsid w:val="00D8604D"/>
    <w:pPr>
      <w:spacing w:line="216" w:lineRule="auto"/>
    </w:pPr>
    <w:rPr>
      <w:color w:val="8D8D8D" w:themeColor="text2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6D25"/>
    <w:rPr>
      <w:color w:val="8D8D8D" w:themeColor="text2"/>
      <w:sz w:val="16"/>
      <w14:stylisticSets>
        <w14:styleSet w14:id="2"/>
      </w14:stylisticSets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6DB8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78045F"/>
    <w:pPr>
      <w:spacing w:after="276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Kopfzeile"/>
    <w:uiPriority w:val="95"/>
    <w:semiHidden/>
    <w:rsid w:val="0007285D"/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3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A26B12"/>
    <w:pPr>
      <w:numPr>
        <w:ilvl w:val="1"/>
        <w:numId w:val="3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A26B12"/>
    <w:pPr>
      <w:numPr>
        <w:ilvl w:val="2"/>
        <w:numId w:val="37"/>
      </w:numPr>
      <w:spacing w:before="0"/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37"/>
      </w:numPr>
    </w:pPr>
  </w:style>
  <w:style w:type="paragraph" w:styleId="Verzeichnis1">
    <w:name w:val="toc 1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3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37"/>
      </w:numPr>
    </w:pPr>
  </w:style>
  <w:style w:type="paragraph" w:customStyle="1" w:styleId="Nummerierung3">
    <w:name w:val="Nummerierung 3"/>
    <w:basedOn w:val="Nummerierung2"/>
    <w:uiPriority w:val="7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E75207"/>
    <w:rPr>
      <w:color w:val="A6A6A6" w:themeColor="background1" w:themeShade="A6"/>
    </w:rPr>
  </w:style>
  <w:style w:type="paragraph" w:customStyle="1" w:styleId="ErstelltdurchVorlagenbauerchfrDigitaleVerwaltungSchweiz">
    <w:name w:val="Erstellt durch Vorlagenbauer.ch für Digitale Verwaltung Schweiz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character" w:styleId="Fett">
    <w:name w:val="Strong"/>
    <w:basedOn w:val="Absatz-Standardschriftart"/>
    <w:uiPriority w:val="1"/>
    <w:qFormat/>
    <w:rsid w:val="002355A3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D4201F"/>
    <w:rPr>
      <w:color w:val="605E5C"/>
      <w:shd w:val="clear" w:color="auto" w:fill="E1DFDD"/>
    </w:rPr>
  </w:style>
  <w:style w:type="paragraph" w:customStyle="1" w:styleId="Leadtext">
    <w:name w:val="Leadtext"/>
    <w:basedOn w:val="Standard"/>
    <w:next w:val="Standard"/>
    <w:uiPriority w:val="2"/>
    <w:qFormat/>
    <w:rsid w:val="005C4886"/>
    <w:pPr>
      <w:spacing w:before="828" w:after="276"/>
      <w:contextualSpacing/>
    </w:pPr>
    <w:rPr>
      <w:rFonts w:asciiTheme="majorHAnsi" w:hAnsiTheme="majorHAnsi"/>
      <w:noProof/>
    </w:rPr>
  </w:style>
  <w:style w:type="table" w:customStyle="1" w:styleId="DVSTabelle1">
    <w:name w:val="DVS Tabelle1"/>
    <w:basedOn w:val="NormaleTabelle"/>
    <w:uiPriority w:val="99"/>
    <w:rsid w:val="00D8604D"/>
    <w:pPr>
      <w:spacing w:line="216" w:lineRule="auto"/>
    </w:pPr>
    <w:tblPr>
      <w:tblBorders>
        <w:top w:val="single" w:sz="6" w:space="0" w:color="E3E3E3" w:themeColor="background2"/>
        <w:bottom w:val="single" w:sz="6" w:space="0" w:color="E3E3E3" w:themeColor="background2"/>
        <w:insideH w:val="single" w:sz="6" w:space="0" w:color="E3E3E3" w:themeColor="background2"/>
      </w:tblBorders>
      <w:tblCellMar>
        <w:top w:w="51" w:type="dxa"/>
        <w:left w:w="0" w:type="dxa"/>
        <w:bottom w:w="51" w:type="dxa"/>
        <w:right w:w="28" w:type="dxa"/>
      </w:tblCellMar>
    </w:tblPr>
  </w:style>
  <w:style w:type="paragraph" w:customStyle="1" w:styleId="CheckboxText">
    <w:name w:val="Checkbox Text"/>
    <w:basedOn w:val="Standard"/>
    <w:uiPriority w:val="13"/>
    <w:qFormat/>
    <w:rsid w:val="00A26B12"/>
    <w:pPr>
      <w:tabs>
        <w:tab w:val="left" w:pos="567"/>
      </w:tabs>
      <w:ind w:left="567" w:hanging="567"/>
    </w:pPr>
  </w:style>
  <w:style w:type="paragraph" w:customStyle="1" w:styleId="berschrift1ABC">
    <w:name w:val="Überschrift 1 ABC"/>
    <w:basedOn w:val="berschrift1nummeriert"/>
    <w:next w:val="Standard"/>
    <w:uiPriority w:val="10"/>
    <w:qFormat/>
    <w:rsid w:val="002337DE"/>
    <w:pPr>
      <w:numPr>
        <w:ilvl w:val="4"/>
      </w:numPr>
      <w:spacing w:before="0"/>
    </w:pPr>
  </w:style>
  <w:style w:type="table" w:customStyle="1" w:styleId="DVSTabelle2">
    <w:name w:val="DVS Tabelle2"/>
    <w:basedOn w:val="NormaleTabelle"/>
    <w:uiPriority w:val="99"/>
    <w:rsid w:val="005C4886"/>
    <w:tblPr>
      <w:tblCellMar>
        <w:left w:w="0" w:type="dxa"/>
        <w:bottom w:w="284" w:type="dxa"/>
        <w:right w:w="28" w:type="dxa"/>
      </w:tblCellMar>
    </w:tblPr>
  </w:style>
  <w:style w:type="paragraph" w:customStyle="1" w:styleId="TextCDB">
    <w:name w:val="Text_CDB"/>
    <w:basedOn w:val="Standard"/>
    <w:qFormat/>
    <w:rsid w:val="008D4EF9"/>
    <w:pPr>
      <w:spacing w:before="24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numbering" w:customStyle="1" w:styleId="eGovTitelhierarchie">
    <w:name w:val="eGov Titelhierarchie"/>
    <w:uiPriority w:val="99"/>
    <w:rsid w:val="00C625BC"/>
    <w:pPr>
      <w:numPr>
        <w:numId w:val="48"/>
      </w:numPr>
    </w:pPr>
  </w:style>
  <w:style w:type="character" w:styleId="Kommentarzeichen">
    <w:name w:val="annotation reference"/>
    <w:basedOn w:val="Absatz-Standardschriftart"/>
    <w:uiPriority w:val="79"/>
    <w:semiHidden/>
    <w:unhideWhenUsed/>
    <w:rsid w:val="00795F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795F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795FF3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795F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795FF3"/>
    <w:rPr>
      <w:b/>
      <w:bCs/>
    </w:rPr>
  </w:style>
  <w:style w:type="paragraph" w:styleId="berarbeitung">
    <w:name w:val="Revision"/>
    <w:hidden/>
    <w:uiPriority w:val="99"/>
    <w:semiHidden/>
    <w:rsid w:val="00260D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h.ch/de/ech/ech-0279/1.0.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orian.steffen@digitale-verwaltung-schwei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gitale-verwaltung-schweiz.ch" TargetMode="External"/><Relationship Id="rId1" Type="http://schemas.openxmlformats.org/officeDocument/2006/relationships/hyperlink" Target="http://www.digitale-verwaltung-schweiz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VS\628_Gesch&#228;ftsstelle\628.9_Verschiedenes\Vorlagen%20DVS\G&#252;ltig%20ab%20Juli%202022\DVS_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D3803CBEDA47F8B1575864223AF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D034-D1E6-4788-8A2C-08F243F73315}"/>
      </w:docPartPr>
      <w:docPartBody>
        <w:p w:rsidR="00BF05AA" w:rsidRDefault="000A022F" w:rsidP="000A022F">
          <w:pPr>
            <w:pStyle w:val="EED3803CBEDA47F8B1575864223AF182"/>
          </w:pPr>
          <w:r>
            <w:rPr>
              <w:rStyle w:val="Platzhaltertext"/>
            </w:rPr>
            <w:t>Titel max. 3 Zeilen</w:t>
          </w:r>
        </w:p>
      </w:docPartBody>
    </w:docPart>
    <w:docPart>
      <w:docPartPr>
        <w:name w:val="91D143C03F3C44709FA33F09E9594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28F96-36DA-477C-8690-41CCC5211A66}"/>
      </w:docPartPr>
      <w:docPartBody>
        <w:p w:rsidR="00BF05AA" w:rsidRDefault="000A022F" w:rsidP="000A022F">
          <w:pPr>
            <w:pStyle w:val="91D143C03F3C44709FA33F09E95940C6"/>
          </w:pPr>
          <w:r w:rsidRPr="008571B5">
            <w:rPr>
              <w:rStyle w:val="Platzhaltertext"/>
            </w:rPr>
            <w:t>0. Monat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D"/>
    <w:rsid w:val="000A022F"/>
    <w:rsid w:val="000D40F4"/>
    <w:rsid w:val="001166B4"/>
    <w:rsid w:val="001C3412"/>
    <w:rsid w:val="002610F4"/>
    <w:rsid w:val="005B5E1F"/>
    <w:rsid w:val="00790F6D"/>
    <w:rsid w:val="00912515"/>
    <w:rsid w:val="00BF05AA"/>
    <w:rsid w:val="00C557DC"/>
    <w:rsid w:val="00CC43C8"/>
    <w:rsid w:val="00E634DD"/>
    <w:rsid w:val="00E82B42"/>
    <w:rsid w:val="00EB1837"/>
    <w:rsid w:val="00F230A6"/>
    <w:rsid w:val="00F673C9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0A022F"/>
    <w:rPr>
      <w:color w:val="A6A6A6" w:themeColor="background1" w:themeShade="A6"/>
    </w:rPr>
  </w:style>
  <w:style w:type="paragraph" w:customStyle="1" w:styleId="EED3803CBEDA47F8B1575864223AF182">
    <w:name w:val="EED3803CBEDA47F8B1575864223AF182"/>
    <w:rsid w:val="000A022F"/>
  </w:style>
  <w:style w:type="paragraph" w:customStyle="1" w:styleId="91D143C03F3C44709FA33F09E95940C6">
    <w:name w:val="91D143C03F3C44709FA33F09E95940C6"/>
    <w:rsid w:val="000A0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Digitale Verwaltung Schweiz">
      <a:dk1>
        <a:sysClr val="windowText" lastClr="000000"/>
      </a:dk1>
      <a:lt1>
        <a:sysClr val="window" lastClr="FFFFFF"/>
      </a:lt1>
      <a:dk2>
        <a:srgbClr val="8D8D8D"/>
      </a:dk2>
      <a:lt2>
        <a:srgbClr val="E3E3E3"/>
      </a:lt2>
      <a:accent1>
        <a:srgbClr val="E30512"/>
      </a:accent1>
      <a:accent2>
        <a:srgbClr val="1E1743"/>
      </a:accent2>
      <a:accent3>
        <a:srgbClr val="E0EDFA"/>
      </a:accent3>
      <a:accent4>
        <a:srgbClr val="62AFA0"/>
      </a:accent4>
      <a:accent5>
        <a:srgbClr val="67B2FF"/>
      </a:accent5>
      <a:accent6>
        <a:srgbClr val="66666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B38031C2AAB43ABFE2BEF27685E04" ma:contentTypeVersion="0" ma:contentTypeDescription="Ein neues Dokument erstellen." ma:contentTypeScope="" ma:versionID="ff356a178d95900996feea81dc822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D6360-8680-4A82-9A92-058E3308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DVS_Bericht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Kessler Marcel GS-EFD</dc:creator>
  <cp:lastModifiedBy>Eugster Vanessa GS-EFD</cp:lastModifiedBy>
  <cp:revision>2</cp:revision>
  <dcterms:created xsi:type="dcterms:W3CDTF">2025-10-09T19:09:00Z</dcterms:created>
  <dcterms:modified xsi:type="dcterms:W3CDTF">2025-10-09T19:09:00Z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0x010100BB7B38031C2AAB43ABFE2BEF27685E04</vt:lpwstr>
  </property>
  <property fmtid="{D5CDD505-2E9C-101B-9397-08002B2CF9AE}" pid="3" name="MSIP_Label_245c3252-146d-46f3-8062-82cd8c8d7e7d_Enabled">
    <vt:lpwstr>true</vt:lpwstr>
  </property>
  <property fmtid="{D5CDD505-2E9C-101B-9397-08002B2CF9AE}" pid="4" name="MSIP_Label_245c3252-146d-46f3-8062-82cd8c8d7e7d_SetDate">
    <vt:lpwstr>2024-09-25T11:12:06Z</vt:lpwstr>
  </property>
  <property fmtid="{D5CDD505-2E9C-101B-9397-08002B2CF9AE}" pid="5" name="MSIP_Label_245c3252-146d-46f3-8062-82cd8c8d7e7d_Method">
    <vt:lpwstr>Privileged</vt:lpwstr>
  </property>
  <property fmtid="{D5CDD505-2E9C-101B-9397-08002B2CF9AE}" pid="6" name="MSIP_Label_245c3252-146d-46f3-8062-82cd8c8d7e7d_Name">
    <vt:lpwstr>L1</vt:lpwstr>
  </property>
  <property fmtid="{D5CDD505-2E9C-101B-9397-08002B2CF9AE}" pid="7" name="MSIP_Label_245c3252-146d-46f3-8062-82cd8c8d7e7d_SiteId">
    <vt:lpwstr>6ae27add-8276-4a38-88c1-3a9c1f973767</vt:lpwstr>
  </property>
  <property fmtid="{D5CDD505-2E9C-101B-9397-08002B2CF9AE}" pid="8" name="MSIP_Label_245c3252-146d-46f3-8062-82cd8c8d7e7d_ActionId">
    <vt:lpwstr>c801547e-f869-42ab-a31e-6900e79b5214</vt:lpwstr>
  </property>
  <property fmtid="{D5CDD505-2E9C-101B-9397-08002B2CF9AE}" pid="9" name="MSIP_Label_245c3252-146d-46f3-8062-82cd8c8d7e7d_ContentBits">
    <vt:lpwstr>0</vt:lpwstr>
  </property>
</Properties>
</file>